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书名：通灵大师破解世界谜案</w:t>
      </w:r>
    </w:p>
    <w:p>
      <w:r>
        <w:t>作者：（英）珍妮·兰德里，皮特·霍克著；郑丽玉译</w:t>
      </w:r>
    </w:p>
    <w:p>
      <w:r>
        <w:t>出版社：北京：群众出版社</w:t>
      </w:r>
    </w:p>
    <w:p>
      <w:r>
        <w:t>出版日期：2009</w:t>
      </w:r>
    </w:p>
    <w:p>
      <w:r>
        <w:t>总页数：251</w:t>
      </w:r>
    </w:p>
    <w:p>
      <w:r>
        <w:t>更多请访问教客网: www.jiaokey.com</w:t>
      </w:r>
    </w:p>
    <w:p>
      <w:r>
        <w:t>通灵大师破解世界谜案 评论地址：https://www.jiaokey.com/book/detail/13061569.html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