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农民学法维权案例评析</w:t>
      </w:r>
    </w:p>
    <w:p>
      <w:r>
        <w:rPr>
          <w:rFonts w:ascii="宋体" w:hAnsi="宋体" w:eastAsia="宋体"/>
          <w:sz w:val="24"/>
        </w:rPr>
        <w:t>中国法学会“送法下乡”项目组编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农民学法维权案例评析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中国法学会“送法下乡”项目组编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本书出售、求购地址：https://www.jiaokey.com/book/detail/13061597.html</w:t>
      </w:r>
    </w:p>
    <w:p>
      <w:r>
        <w:t>更多相关图书推荐：https://www.jiaokey.com</w:t>
      </w:r>
    </w:p>
    <w:p>
      <w:r>
        <w:t>中国法学会“送法下乡”项目组编 其他作品：https://www.jiaokey.com/tag/中国法学会“送法下乡”项目组编.html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关键词搜索：https://www.jiaokey.com/tag/农民学法维权案例评析.html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