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书名：4-6岁宝贝服饰编织</w:t>
      </w:r>
    </w:p>
    <w:p>
      <w:r>
        <w:t>作者：阿呆编著；张淑玲，李玉，曾纪容等编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总页数：119</w:t>
      </w:r>
    </w:p>
    <w:p>
      <w:r>
        <w:t>更多请访问教客网: www.jiaokey.com</w:t>
      </w:r>
    </w:p>
    <w:p>
      <w:r>
        <w:t>4-6岁宝贝服饰编织 评论地址：https://www.jiaokey.com/book/detail/13061705.html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