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孤鸿卓立-梁漱溟</w:t>
      </w:r>
    </w:p>
    <w:p>
      <w:r>
        <w:t>作者：佟自光编著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总页数：220</w:t>
      </w:r>
    </w:p>
    <w:p>
      <w:r>
        <w:t>更多请访问教客网: www.jiaokey.com</w:t>
      </w:r>
    </w:p>
    <w:p>
      <w:r>
        <w:t>非常人物系列  孤鸿卓立-梁漱溟 评论地址：https://www.jiaokey.com/book/detail/13061759.html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