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书名：红色的记忆  杭州新四军老人口述史</w:t>
      </w:r>
    </w:p>
    <w:p>
      <w:r>
        <w:t>作者：胡绍华，沈威主编</w:t>
      </w:r>
    </w:p>
    <w:p>
      <w:r>
        <w:t>出版社：杭州:浙江大学出版社,2012.01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红色的记忆  杭州新四军老人口述史 评论地址：https://www.jiaokey.com/book/detail/13061778.html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