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书名：“可怕”的浙商  中国第一商帮的创富秘籍</w:t>
      </w:r>
    </w:p>
    <w:p>
      <w:r>
        <w:t>作者：吴思，朱斯佳著</w:t>
      </w:r>
    </w:p>
    <w:p>
      <w:r>
        <w:t>出版社：北京:现代出版社,2012.01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“可怕”的浙商  中国第一商帮的创富秘籍 评论地址：https://www.jiaokey.com/book/detail/13061821.html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