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品位生活  世界知名香水指南  彩印</w:t>
      </w:r>
    </w:p>
    <w:p>
      <w:r>
        <w:rPr>
          <w:rFonts w:ascii="宋体" w:hAnsi="宋体" w:eastAsia="宋体"/>
          <w:sz w:val="24"/>
        </w:rPr>
        <w:t>（法）丽贝卡·弗耶-加洛著；同文世纪，卞婉钰译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品位生活  世界知名香水指南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（法）丽贝卡·弗耶-加洛著；同文世纪，卞婉钰译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本书出售、求购地址：https://www.jiaokey.com/book/detail/13061872.html</w:t>
      </w:r>
    </w:p>
    <w:p>
      <w:r>
        <w:t>更多相关图书推荐：https://www.jiaokey.com</w:t>
      </w:r>
    </w:p>
    <w:p>
      <w:r>
        <w:t>（法）丽贝卡·弗耶-加洛著；同文世纪，卞婉钰译 其他作品：https://www.jiaokey.com/tag/（法）丽贝卡·弗耶-加洛著；同文世纪，卞婉钰译.html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关键词搜索：https://www.jiaokey.com/tag/品位生活  世界知名香水指南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