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亚洲基础设施建设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亚洲基础设施建设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本书出售、求购地址：https://www.jiaokey.com/book/detail/13061913.html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关键词搜索：https://www.jiaokey.com/tag/亚洲基础设施建设.html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