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社区的转型与重构  中国城市基层社会的再整</w:t>
      </w:r>
    </w:p>
    <w:p>
      <w:r>
        <w:rPr>
          <w:rFonts w:ascii="宋体" w:hAnsi="宋体" w:eastAsia="宋体"/>
          <w:sz w:val="24"/>
        </w:rPr>
        <w:t>黎熙元，陈福平，童晓频著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社区的转型与重构  中国城市基层社会的再整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黎熙元，陈福平，童晓频著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本书出售、求购地址：https://www.jiaokey.com/book/detail/13061918.html</w:t>
      </w:r>
    </w:p>
    <w:p>
      <w:r>
        <w:t>更多相关图书推荐：https://www.jiaokey.com</w:t>
      </w:r>
    </w:p>
    <w:p>
      <w:r>
        <w:t>黎熙元，陈福平，童晓频著 其他作品：https://www.jiaokey.com/tag/黎熙元，陈福平，童晓频著.html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关键词搜索：https://www.jiaokey.com/tag/社区的转型与重构  中国城市基层社会的再整.html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