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弹痕  中  全新修订  完美典藏版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弹痕  中  全新修订  完美典藏版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本书出售、求购地址：https://www.jiaokey.com/book/detail/13061958.html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关键词搜索：https://www.jiaokey.com/tag/弹痕  中  全新修订  完美典藏版.html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