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书名：中文社会科学引文索引（CSSCI）来源集刊  马克思主义美学研究  第14卷  第2期</w:t>
      </w:r>
    </w:p>
    <w:p>
      <w:r>
        <w:t>作者:王杰主编</w:t>
      </w:r>
    </w:p>
    <w:p>
      <w:r>
        <w:t>出版社:北京：中央编译出版社</w:t>
      </w:r>
    </w:p>
    <w:p>
      <w:r>
        <w:t>出版日期：2011.12</w:t>
      </w:r>
    </w:p>
    <w:p>
      <w:r>
        <w:t>总页数：353</w:t>
      </w:r>
    </w:p>
    <w:p>
      <w:r>
        <w:t>更多请访问教客网:www.jiaokey.com</w:t>
      </w:r>
    </w:p>
    <w:p>
      <w:r>
        <w:t>中文社会科学引文索引（CSSCI）来源集刊  马克思主义美学研究  第14卷  第2期评论地址：https://www.jiaokey.com/book/detail/13061980.html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