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山西资源型经济转型发展报告  2012  转变发展方式、转型综改试验</w:t>
      </w:r>
    </w:p>
    <w:p>
      <w:r>
        <w:rPr>
          <w:rFonts w:ascii="宋体" w:hAnsi="宋体" w:eastAsia="宋体"/>
          <w:sz w:val="24"/>
        </w:rPr>
        <w:t>李志强，容和平主编；梁红岩，常涛副主编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山西资源型经济转型发展报告  2012  转变发展方式、转型综改试验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李志强，容和平主编；梁红岩，常涛副主编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本书出售、求购地址：https://www.jiaokey.com/book/detail/13062005.html</w:t>
      </w:r>
    </w:p>
    <w:p>
      <w:r>
        <w:t>更多相关图书推荐：https://www.jiaokey.com</w:t>
      </w:r>
    </w:p>
    <w:p>
      <w:r>
        <w:t>李志强，容和平主编；梁红岩，常涛副主编 其他作品：https://www.jiaokey.com/tag/李志强，容和平主编；梁红岩，常涛副主编.html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关键词搜索：https://www.jiaokey.com/tag/山西资源型经济转型发展报告  2012  转变发展方式、转型综改试验.html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