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低碳发展蓝皮书  中国低碳发展报告  2011-2012  回顾“十一五”展望“十二五”</w:t>
      </w:r>
    </w:p>
    <w:p>
      <w:r>
        <w:rPr>
          <w:rFonts w:ascii="宋体" w:hAnsi="宋体" w:eastAsia="宋体"/>
          <w:sz w:val="24"/>
        </w:rPr>
        <w:t>清华大学气候政策研究中心，齐晔主编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低碳发展蓝皮书  中国低碳发展报告  2011-2012  回顾“十一五”展望“十二五”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清华大学气候政策研究中心，齐晔主编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本书出售、求购地址：https://www.jiaokey.com/book/detail/13062071.html</w:t>
      </w:r>
    </w:p>
    <w:p>
      <w:r>
        <w:t>更多相关图书推荐：https://www.jiaokey.com</w:t>
      </w:r>
    </w:p>
    <w:p>
      <w:r>
        <w:t>清华大学气候政策研究中心，齐晔主编 其他作品：https://www.jiaokey.com/tag/清华大学气候政策研究中心，齐晔主编.html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关键词搜索：https://www.jiaokey.com/tag/低碳发展蓝皮书  中国低碳发展报告  2011-2012  回顾“十一五”展望“十二五”.html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