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书名：收藏吐鲁番</w:t>
      </w:r>
    </w:p>
    <w:p>
      <w:r>
        <w:t>作者：梁彤谨著</w:t>
      </w:r>
    </w:p>
    <w:p>
      <w:r>
        <w:t>出版社：阿图什：克孜勒苏柯尔克孜文出版社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收藏吐鲁番 评论地址：https://www.jiaokey.com/book/detail/13062096.html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