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书名：全国模范教师代江生</w:t>
      </w:r>
    </w:p>
    <w:p>
      <w:r>
        <w:t>作者：新疆生产建设兵团党委宣传部，新疆石河子大学编</w:t>
      </w:r>
    </w:p>
    <w:p>
      <w:r>
        <w:t>出版社：新疆生产建设兵团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全国模范教师代江生 评论地址：https://www.jiaokey.com/book/detail/13062196.html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