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新疆商贸与旅游</w:t>
      </w:r>
    </w:p>
    <w:p>
      <w:r>
        <w:rPr>
          <w:rFonts w:ascii="宋体" w:hAnsi="宋体" w:eastAsia="宋体"/>
          <w:sz w:val="24"/>
        </w:rPr>
        <w:t>努尔买买提·克里木编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新疆商贸与旅游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努尔买买提·克里木编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本书出售、求购地址：https://www.jiaokey.com/book/detail/13062234.html</w:t>
      </w:r>
    </w:p>
    <w:p>
      <w:r>
        <w:t>更多相关图书推荐：https://www.jiaokey.com</w:t>
      </w:r>
    </w:p>
    <w:p>
      <w:r>
        <w:t>努尔买买提·克里木编 其他作品：https://www.jiaokey.com/tag/努尔买买提·克里木编.html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关键词搜索：https://www.jiaokey.com/tag/新疆商贸与旅游.html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