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书名：独步人生  纪念杨一青同志文集</w:t>
      </w:r>
    </w:p>
    <w:p>
      <w:r>
        <w:t>作者：袁文燕主编</w:t>
      </w:r>
    </w:p>
    <w:p>
      <w:r>
        <w:t>出版社：乌鲁木齐：新疆人民出版社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独步人生  纪念杨一青同志文集 评论地址：https://www.jiaokey.com/book/detail/13062262.html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