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虎门遗韵</w:t>
      </w:r>
    </w:p>
    <w:p>
      <w:r>
        <w:rPr>
          <w:rFonts w:ascii="宋体" w:hAnsi="宋体" w:eastAsia="宋体"/>
          <w:sz w:val="24"/>
        </w:rPr>
        <w:t>钟淦泉，邓慕尧编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23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虎门遗韵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钟淦泉，邓慕尧编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古体诗(地点: 中国) 古体诗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本书出售、求购地址：https://www.jiaokey.com/book/detail/13062389.html</w:t>
      </w:r>
    </w:p>
    <w:p>
      <w:r>
        <w:t>更多相关图书推荐：https://www.jiaokey.com</w:t>
      </w:r>
    </w:p>
    <w:p>
      <w:r>
        <w:t>钟淦泉，邓慕尧编 其他作品：https://www.jiaokey.com/tag/钟淦泉，邓慕尧编.html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关键词搜索：https://www.jiaokey.com/tag/古体诗(地点: 中国) 古体诗.html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