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书名：八月桂花香</w:t>
      </w:r>
    </w:p>
    <w:p>
      <w:r>
        <w:t>作者：王松著</w:t>
      </w:r>
    </w:p>
    <w:p>
      <w:r>
        <w:t>出版社：北京:解放军文艺出版社,2011.05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八月桂花香 评论地址：https://www.jiaokey.com/book/detail/13062444.html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