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亮丽年华  东莞市学业、敬业、创业优秀青年扫描</w:t>
      </w:r>
    </w:p>
    <w:p>
      <w:r>
        <w:rPr>
          <w:rFonts w:ascii="宋体" w:hAnsi="宋体" w:eastAsia="宋体"/>
          <w:sz w:val="24"/>
        </w:rPr>
        <w:t>黄良轩主编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亮丽年华  东莞市学业、敬业、创业优秀青年扫描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本书出售、求购地址：https://www.jiaokey.com/book/detail/13062448.html</w:t>
      </w:r>
    </w:p>
    <w:p>
      <w:r>
        <w:t>更多相关图书推荐：https://www.jiaokey.com</w:t>
      </w:r>
    </w:p>
    <w:p>
      <w:r>
        <w:t>黄良轩主编 其他作品：https://www.jiaokey.com/tag/黄良轩主编.html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关键词搜索：https://www.jiaokey.com/tag/亮丽年华  东莞市学业、敬业、创业优秀青年扫描.html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