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东莞历史文化名城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东莞历史文化名城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本书出售、求购地址：https://www.jiaokey.com/book/detail/13062469.html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关键词搜索：https://www.jiaokey.com/tag/东莞历史文化名城.html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