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2010年东莞文学艺术系列丛书  第1辑  九楼之下的城市</w:t>
      </w:r>
    </w:p>
    <w:p>
      <w:r>
        <w:rPr>
          <w:rFonts w:ascii="宋体" w:hAnsi="宋体" w:eastAsia="宋体"/>
          <w:sz w:val="24"/>
        </w:rPr>
        <w:t>陈志伟主编；祝成明著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2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2010年东莞文学艺术系列丛书  第1辑  九楼之下的城市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陈志伟主编；祝成明著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本书出售、求购地址：https://www.jiaokey.com/book/detail/13062472.html</w:t>
      </w:r>
    </w:p>
    <w:p>
      <w:r>
        <w:t>更多相关图书推荐：https://www.jiaokey.com</w:t>
      </w:r>
    </w:p>
    <w:p>
      <w:r>
        <w:t>陈志伟主编；祝成明著 其他作品：https://www.jiaokey.com/tag/陈志伟主编；祝成明著.html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