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书名：媒眼看东莞  2007-2011</w:t>
      </w:r>
    </w:p>
    <w:p>
      <w:r>
        <w:t>作者：中国东莞市委宣传部、东莞市人民政府新闻办编</w:t>
      </w:r>
    </w:p>
    <w:p>
      <w:r>
        <w:t>出版社：中国东莞市委宣传部、东莞市人民政府新闻办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媒眼看东莞  2007-2011 评论地址：https://www.jiaokey.com/book/detail/13062501.html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