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18册  半夜雷轰兼福碑杂剧、谢金吾诈拆清风府杂剧</w:t>
      </w:r>
    </w:p>
    <w:p>
      <w:r>
        <w:t>作者：（明）臧懋循辑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元曲选  18册  半夜雷轰兼福碑杂剧、谢金吾诈拆清风府杂剧 评论地址：https://www.jiaokey.com/book/detail/13062741.html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