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37册  隔江闘智、刘行首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元曲选  37册  隔江闘智、刘行首 评论地址：https://www.jiaokey.com/book/detail/13063020.html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