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45册  还牢末、柳毅传书</w:t>
      </w:r>
    </w:p>
    <w:p>
      <w:r>
        <w:t>作者：（明）藏懋循辑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元曲选  45册  还牢末、柳毅传书 评论地址：https://www.jiaokey.com/book/detail/13063028.html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