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西方临床护理英语全攻略  专为中国护士设计的语言和西方医疗保健交流指南</w:t>
      </w:r>
    </w:p>
    <w:p>
      <w:r>
        <w:rPr>
          <w:rFonts w:ascii="宋体" w:hAnsi="宋体" w:eastAsia="宋体"/>
          <w:sz w:val="24"/>
        </w:rPr>
        <w:t>（澳）雷子强（CraigLouey）原著；吕少宁，雷子强，于莉译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西方临床护理英语全攻略  专为中国护士设计的语言和西方医疗保健交流指南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（澳）雷子强（CraigLouey）原著；吕少宁，雷子强，于莉译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本书出售、求购地址：https://www.jiaokey.com/book/detail/13063130.html</w:t>
      </w:r>
    </w:p>
    <w:p>
      <w:r>
        <w:t>更多相关图书推荐：https://www.jiaokey.com</w:t>
      </w:r>
    </w:p>
    <w:p>
      <w:r>
        <w:t>（澳）雷子强（CraigLouey）原著；吕少宁，雷子强，于莉译 其他作品：https://www.jiaokey.com/tag/（澳）雷子强（CraigLouey）原著；吕少宁，雷子强，于莉译.html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关键词搜索：https://www.jiaokey.com/tag/西方临床护理英语全攻略  专为中国护士设计的语言和西方医疗保健交流指南.html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