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书名：独自去偷吻</w:t>
      </w:r>
    </w:p>
    <w:p>
      <w:r>
        <w:t>作者：左晴雯著</w:t>
      </w:r>
    </w:p>
    <w:p>
      <w:r>
        <w:t>出版社：真知文化出版社,1999.10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独自去偷吻 评论地址：https://www.jiaokey.com/book/detail/13063185.html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