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怪侠古二爷下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怪侠古二爷下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本书出售、求购地址：https://www.jiaokey.com/book/detail/13063250.html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关键词搜索：https://www.jiaokey.com/tag/怪侠古二爷下.html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