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破坏和破坏者  澳大利亚环境史</w:t>
      </w:r>
    </w:p>
    <w:p>
      <w:r>
        <w:rPr>
          <w:rFonts w:ascii="宋体" w:hAnsi="宋体" w:eastAsia="宋体"/>
          <w:sz w:val="24"/>
        </w:rPr>
        <w:t>（澳）杰弗里·博尔顿著；杨长云译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破坏和破坏者  澳大利亚环境史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（澳）杰弗里·博尔顿著；杨长云译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本书出售、求购地址：https://www.jiaokey.com/book/detail/13063264.html</w:t>
      </w:r>
    </w:p>
    <w:p>
      <w:r>
        <w:t>更多相关图书推荐：https://www.jiaokey.com</w:t>
      </w:r>
    </w:p>
    <w:p>
      <w:r>
        <w:t>（澳）杰弗里·博尔顿著；杨长云译 其他作品：https://www.jiaokey.com/tag/（澳）杰弗里·博尔顿著；杨长云译.html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关键词搜索：https://www.jiaokey.com/tag/破坏和破坏者  澳大利亚环境史.html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