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书名：平衡孩子的左右脑</w:t>
      </w:r>
    </w:p>
    <w:p>
      <w:r>
        <w:t>作者：吴航虹编著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平衡孩子的左右脑 评论地址：https://www.jiaokey.com/book/detail/13063285.html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