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美国宇航局核心科学家承认  远古外星人改变了人类基因和文明</w:t>
      </w:r>
    </w:p>
    <w:p>
      <w:r>
        <w:rPr>
          <w:rFonts w:ascii="宋体" w:hAnsi="宋体" w:eastAsia="宋体"/>
          <w:sz w:val="24"/>
        </w:rPr>
        <w:t>（美）查特兰著；蒲雯玥译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美国宇航局核心科学家承认  远古外星人改变了人类基因和文明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（美）查特兰著；蒲雯玥译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本书出售、求购地址：https://www.jiaokey.com/book/detail/13063311.html</w:t>
      </w:r>
    </w:p>
    <w:p>
      <w:r>
        <w:t>更多相关图书推荐：https://www.jiaokey.com</w:t>
      </w:r>
    </w:p>
    <w:p>
      <w:r>
        <w:t>（美）查特兰著；蒲雯玥译 其他作品：https://www.jiaokey.com/tag/（美）查特兰著；蒲雯玥译.html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关键词搜索：https://www.jiaokey.com/tag/美国宇航局核心科学家承认  远古外星人改变了人类基因和文明.html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