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1分钟摄影诊所  皇冠网店必学商品拍摄技法</w:t>
      </w:r>
    </w:p>
    <w:p>
      <w:r>
        <w:rPr>
          <w:rFonts w:ascii="宋体" w:hAnsi="宋体" w:eastAsia="宋体"/>
          <w:sz w:val="24"/>
        </w:rPr>
        <w:t>尚品工作室编著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1分钟摄影诊所  皇冠网店必学商品拍摄技法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本书出售、求购地址：https://www.jiaokey.com/book/detail/13063314.html</w:t>
      </w:r>
    </w:p>
    <w:p>
      <w:r>
        <w:t>更多相关图书推荐：https://www.jiaokey.com</w:t>
      </w:r>
    </w:p>
    <w:p>
      <w:r>
        <w:t>尚品工作室编著 其他作品：https://www.jiaokey.com/tag/尚品工作室编著.html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关键词搜索：https://www.jiaokey.com/tag/1分钟摄影诊所  皇冠网店必学商品拍摄技法.html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