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脚踏着祖国的大地  新闻战线“走基层、转作风、改文风”活动纪实</w:t>
      </w:r>
    </w:p>
    <w:p>
      <w:r>
        <w:rPr>
          <w:rFonts w:ascii="宋体" w:hAnsi="宋体" w:eastAsia="宋体"/>
          <w:sz w:val="24"/>
        </w:rPr>
        <w:t>中国新闻出版报社编著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脚踏着祖国的大地  新闻战线“走基层、转作风、改文风”活动纪实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中国新闻出版报社编著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本书出售、求购地址：https://www.jiaokey.com/book/detail/13063323.html</w:t>
      </w:r>
    </w:p>
    <w:p>
      <w:r>
        <w:t>更多相关图书推荐：https://www.jiaokey.com</w:t>
      </w:r>
    </w:p>
    <w:p>
      <w:r>
        <w:t>中国新闻出版报社编著 其他作品：https://www.jiaokey.com/tag/中国新闻出版报社编著.html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关键词搜索：https://www.jiaokey.com/tag/脚踏着祖国的大地  新闻战线“走基层、转作风、改文风”活动纪实.html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