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犹太人经济哲理  为何犹太人的财富能代代相传</w:t>
      </w:r>
    </w:p>
    <w:p>
      <w:r>
        <w:rPr>
          <w:rFonts w:ascii="宋体" w:hAnsi="宋体" w:eastAsia="宋体"/>
          <w:sz w:val="24"/>
        </w:rPr>
        <w:t>（美）丹尼斯·皮科克著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犹太人经济哲理  为何犹太人的财富能代代相传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（美）丹尼斯·皮科克著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本书出售、求购地址：https://www.jiaokey.com/book/detail/13063366.html</w:t>
      </w:r>
    </w:p>
    <w:p>
      <w:r>
        <w:t>更多相关图书推荐：https://www.jiaokey.com</w:t>
      </w:r>
    </w:p>
    <w:p>
      <w:r>
        <w:t>（美）丹尼斯·皮科克著 其他作品：https://www.jiaokey.com/tag/（美）丹尼斯·皮科克著.html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关键词搜索：https://www.jiaokey.com/tag/犹太人经济哲理  为何犹太人的财富能代代相传.html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