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5个图表解决工作中的12大难题</w:t>
      </w:r>
    </w:p>
    <w:p>
      <w:r>
        <w:rPr>
          <w:rFonts w:ascii="宋体" w:hAnsi="宋体" w:eastAsia="宋体"/>
          <w:sz w:val="24"/>
        </w:rPr>
        <w:t>（日）奥村隆一著；黄薇嫔译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5个图表解决工作中的12大难题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（日）奥村隆一著；黄薇嫔译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本书出售、求购地址：https://www.jiaokey.com/book/detail/13063378.html</w:t>
      </w:r>
    </w:p>
    <w:p>
      <w:r>
        <w:t>更多相关图书推荐：https://www.jiaokey.com</w:t>
      </w:r>
    </w:p>
    <w:p>
      <w:r>
        <w:t>（日）奥村隆一著；黄薇嫔译 其他作品：https://www.jiaokey.com/tag/（日）奥村隆一著；黄薇嫔译.html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关键词搜索：https://www.jiaokey.com/tag/5个图表解决工作中的12大难题.html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