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拿来就用的职场升迁心理学</w:t>
      </w:r>
    </w:p>
    <w:p>
      <w:r>
        <w:rPr>
          <w:rFonts w:ascii="宋体" w:hAnsi="宋体" w:eastAsia="宋体"/>
          <w:sz w:val="24"/>
        </w:rPr>
        <w:t>弗洛伊德工作坊编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拿来就用的职场升迁心理学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弗洛伊德工作坊编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本书出售、求购地址：https://www.jiaokey.com/book/detail/13063383.html</w:t>
      </w:r>
    </w:p>
    <w:p>
      <w:r>
        <w:t>更多相关图书推荐：https://www.jiaokey.com</w:t>
      </w:r>
    </w:p>
    <w:p>
      <w:r>
        <w:t>弗洛伊德工作坊编 其他作品：https://www.jiaokey.com/tag/弗洛伊德工作坊编.html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关键词搜索：https://www.jiaokey.com/tag/拿来就用的职场升迁心理学.html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