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实用通用塑料手册</w:t>
      </w:r>
    </w:p>
    <w:p>
      <w:r>
        <w:rPr>
          <w:rFonts w:ascii="宋体" w:hAnsi="宋体" w:eastAsia="宋体"/>
          <w:sz w:val="24"/>
        </w:rPr>
        <w:t>张玉龙，石磊主编；李可，张文栋，李萍等副主编；王四清，王志强，王国义等编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实用通用塑料手册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张玉龙，石磊主编；李可，张文栋，李萍等副主编；王四清，王志强，王国义等编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本书出售、求购地址：https://www.jiaokey.com/book/detail/13063384.html</w:t>
      </w:r>
    </w:p>
    <w:p>
      <w:r>
        <w:t>更多相关图书推荐：https://www.jiaokey.com</w:t>
      </w:r>
    </w:p>
    <w:p>
      <w:r>
        <w:t>张玉龙，石磊主编；李可，张文栋，李萍等副主编；王四清，王志强，王国义等编 其他作品：https://www.jiaokey.com/tag/张玉龙，石磊主编；李可，张文栋，李萍等副主编；王四清，王志强，王国义等编.html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关键词搜索：https://www.jiaokey.com/tag/实用通用塑料手册.html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