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莳花</w:t>
      </w:r>
    </w:p>
    <w:p>
      <w:r>
        <w:rPr>
          <w:rFonts w:ascii="宋体" w:hAnsi="宋体" w:eastAsia="宋体"/>
          <w:sz w:val="24"/>
        </w:rPr>
        <w:t>朱守谷绘；心岱撰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3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莳花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朱守谷绘；心岱撰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散文集-中国-当代-花卉画-作品集-现代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本书出售、求购地址：https://www.jiaokey.com/book/detail/13063398.html</w:t>
      </w:r>
    </w:p>
    <w:p>
      <w:r>
        <w:t>更多相关图书推荐：https://www.jiaokey.com</w:t>
      </w:r>
    </w:p>
    <w:p>
      <w:r>
        <w:t>朱守谷绘；心岱撰 其他作品：https://www.jiaokey.com/tag/朱守谷绘；心岱撰.html</w:t>
      </w:r>
    </w:p>
    <w:p>
      <w:r>
        <w:t>南京:译林出版社,2012.08 出版图书：https://www.jiaokey.com/tag/南京:译林出版社,2012.08.html</w:t>
      </w:r>
    </w:p>
    <w:p>
      <w:r>
        <w:t>关键词搜索：https://www.jiaokey.com/tag/散文集-中国-当代-花卉画-作品集-现代.html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