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书名：修补匠</w:t>
      </w:r>
    </w:p>
    <w:p>
      <w:r>
        <w:t>作者：（美）保罗·哈丁著；刘士聪译</w:t>
      </w:r>
    </w:p>
    <w:p>
      <w:r>
        <w:t>出版社：南京:译林出版社,2012.08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修补匠 评论地址：https://www.jiaokey.com/book/detail/13063418.html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