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书名：太阳能光伏发电系统设计及安装</w:t>
      </w:r>
    </w:p>
    <w:p>
      <w:r>
        <w:t>作者：（美）梅菲尔德著；刘长浥，许晓艳译</w:t>
      </w:r>
    </w:p>
    <w:p>
      <w:r>
        <w:t>出版社：北京：人民邮电出版社</w:t>
      </w:r>
    </w:p>
    <w:p>
      <w:r>
        <w:t>出版日期：2012</w:t>
      </w:r>
    </w:p>
    <w:p>
      <w:r>
        <w:t>总页数：284</w:t>
      </w:r>
    </w:p>
    <w:p>
      <w:r>
        <w:t>更多请访问教客网: www.jiaokey.com</w:t>
      </w:r>
    </w:p>
    <w:p>
      <w:r>
        <w:t>太阳能光伏发电系统设计及安装 评论地址：https://www.jiaokey.com/book/detail/13063435.html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