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作者：克里斯滕·利平科特，翁贝托·艾柯，贡布里希等著；刘研，袁野译</w:t>
      </w:r>
    </w:p>
    <w:p>
      <w:r>
        <w:t>出版社：北京：中央编译出版社</w:t>
      </w:r>
    </w:p>
    <w:p>
      <w:r>
        <w:t>出版日期：2012</w:t>
      </w:r>
    </w:p>
    <w:p>
      <w:r>
        <w:t>总页数：448</w:t>
      </w:r>
    </w:p>
    <w:p>
      <w:r>
        <w:t>更多请访问教客网: www.jiaokey.com</w:t>
      </w:r>
    </w:p>
    <w:p>
      <w:r>
        <w:t>时间的故事 评论地址：https://www.jiaokey.com/book/detail/13063461.html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