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  供临床医学护理助产药学医学技术卫生管理等相关专业用</w:t>
      </w:r>
    </w:p>
    <w:p>
      <w:r>
        <w:rPr>
          <w:rFonts w:ascii="宋体" w:hAnsi="宋体" w:eastAsia="宋体"/>
          <w:sz w:val="24"/>
        </w:rPr>
        <w:t>唐明霞，刘长清主编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  供临床医学护理助产药学医学技术卫生管理等相关专业用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唐明霞，刘长清主编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本书出售、求购地址：https://www.jiaokey.com/book/detail/13063474.html</w:t>
      </w:r>
    </w:p>
    <w:p>
      <w:r>
        <w:t>更多相关图书推荐：https://www.jiaokey.com</w:t>
      </w:r>
    </w:p>
    <w:p>
      <w:r>
        <w:t>唐明霞，刘长清主编 其他作品：https://www.jiaokey.com/tag/唐明霞，刘长清主编.html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关键词搜索：https://www.jiaokey.com/tag/儿科学  供临床医学护理助产药学医学技术卫生管理等相关专业用.html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