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书名：曾经的辉煌  我们在新世界生存的关键</w:t>
      </w:r>
    </w:p>
    <w:p>
      <w:r>
        <w:t>作者:托马斯·弗里德曼，迈克尔·曼德&lt;font color=Red&gt;鲍&lt;/font&gt;姆著</w:t>
      </w:r>
    </w:p>
    <w:p>
      <w:r>
        <w:t>出版社:长沙:湖南科学技术出版社,2012.09</w:t>
      </w:r>
    </w:p>
    <w:p>
      <w:r>
        <w:t>出版日期：</w:t>
      </w:r>
    </w:p>
    <w:p>
      <w:r>
        <w:t>总页数：382</w:t>
      </w:r>
    </w:p>
    <w:p>
      <w:r>
        <w:t>更多请访问教客网:www.jiaokey.com</w:t>
      </w:r>
    </w:p>
    <w:p>
      <w:r>
        <w:t>曾经的辉煌  我们在新世界生存的关键评论地址：https://www.jiaokey.com/book/detail/13063496.html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