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中国人口问题与人口学发展  21世纪初十年的回眸与展望</w:t>
      </w:r>
    </w:p>
    <w:p>
      <w:r>
        <w:rPr>
          <w:rFonts w:ascii="宋体" w:hAnsi="宋体" w:eastAsia="宋体"/>
          <w:sz w:val="24"/>
        </w:rPr>
        <w:t>宋健，巫锡炜主编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中国人口问题与人口学发展  21世纪初十年的回眸与展望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宋健，巫锡炜主编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本书出售、求购地址：https://www.jiaokey.com/book/detail/13063625.html</w:t>
      </w:r>
    </w:p>
    <w:p>
      <w:r>
        <w:t>更多相关图书推荐：https://www.jiaokey.com</w:t>
      </w:r>
    </w:p>
    <w:p>
      <w:r>
        <w:t>宋健，巫锡炜主编 其他作品：https://www.jiaokey.com/tag/宋健，巫锡炜主编.html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关键词搜索：https://www.jiaokey.com/tag/中国人口问题与人口学发展  21世纪初十年的回眸与展望.html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