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现代生活百科  中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现代生活百科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本书出售、求购地址：https://www.jiaokey.com/book/detail/13063667.html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关键词搜索：https://www.jiaokey.com/tag/现代生活百科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