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初中作文高手训练</w:t>
      </w:r>
    </w:p>
    <w:p>
      <w:r>
        <w:rPr>
          <w:rFonts w:ascii="宋体" w:hAnsi="宋体" w:eastAsia="宋体"/>
          <w:sz w:val="24"/>
        </w:rPr>
        <w:t>何耀武主编；胡曼如，黄涛跃，唐琳副主编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初中作文高手训练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何耀武主编；胡曼如，黄涛跃，唐琳副主编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本书出售、求购地址：https://www.jiaokey.com/book/detail/13063672.html</w:t>
      </w:r>
    </w:p>
    <w:p>
      <w:r>
        <w:t>更多相关图书推荐：https://www.jiaokey.com</w:t>
      </w:r>
    </w:p>
    <w:p>
      <w:r>
        <w:t>何耀武主编；胡曼如，黄涛跃，唐琳副主编 其他作品：https://www.jiaokey.com/tag/何耀武主编；胡曼如，黄涛跃，唐琳副主编.html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关键词搜索：https://www.jiaokey.com/tag/作文(学科: 初中)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