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以课程建设为核心的学校特色发展之路  来自现场会的实践探索</w:t>
      </w:r>
    </w:p>
    <w:p>
      <w:r>
        <w:rPr>
          <w:rFonts w:ascii="宋体" w:hAnsi="宋体" w:eastAsia="宋体"/>
          <w:sz w:val="24"/>
        </w:rPr>
        <w:t>张铁道主编；李奕，杨德军副主编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以课程建设为核心的学校特色发展之路  来自现场会的实践探索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张铁道主编；李奕，杨德军副主编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本书出售、求购地址：https://www.jiaokey.com/book/detail/13063677.html</w:t>
      </w:r>
    </w:p>
    <w:p>
      <w:r>
        <w:t>更多相关图书推荐：https://www.jiaokey.com</w:t>
      </w:r>
    </w:p>
    <w:p>
      <w:r>
        <w:t>张铁道主编；李奕，杨德军副主编 其他作品：https://www.jiaokey.com/tag/张铁道主编；李奕，杨德军副主编.html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关键词搜索：https://www.jiaokey.com/tag/以课程建设为核心的学校特色发展之路  来自现场会的实践探索.html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