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我要做摩托车维修能手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我要做摩托车维修能手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本书出售、求购地址：https://www.jiaokey.com/book/detail/13063686.html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关键词搜索：https://www.jiaokey.com/tag/我要做摩托车维修能手.html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