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高二英语  上</w:t>
      </w:r>
    </w:p>
    <w:p>
      <w:r>
        <w:rPr>
          <w:rFonts w:ascii="宋体" w:hAnsi="宋体" w:eastAsia="宋体"/>
          <w:sz w:val="24"/>
        </w:rPr>
        <w:t>张瑞占主编；曹美英，韩荷荣，杨志林编写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张瑞占主编；曹美英，韩荷荣，杨志林编写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本书出售、求购地址：https://www.jiaokey.com/book/detail/13063692.html</w:t>
      </w:r>
    </w:p>
    <w:p>
      <w:r>
        <w:t>更多相关图书推荐：https://www.jiaokey.com</w:t>
      </w:r>
    </w:p>
    <w:p>
      <w:r>
        <w:t>张瑞占主编；曹美英，韩荷荣，杨志林编写 其他作品：https://www.jiaokey.com/tag/张瑞占主编；曹美英，韩荷荣，杨志林编写.html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关键词搜索：https://www.jiaokey.com/tag/特高级教师点拨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